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уч. 1009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31009092592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18810586231009092592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0412365400665006562420162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29rplc-14">
    <w:name w:val="cat-ExternalSystemDefined grp-29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